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"Famous People of the Civil War Era"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Abolitionist leader born into slavery in 1818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President of Confederate States of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Famous command at Fort Sumter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American Civil War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Abe's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New Hampshire and Mass statesman in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Officer in Mexican-American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Commanded first all-black regiment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Assassinated Abraham Lincoln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Enslaved preacher who lead 4-day rebellion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African name Telemanque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Kearny Patch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"...standing like a stone wall"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African-american unsuccessfully sued for his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Shot in a theater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Led a successful abolitionist campaign against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Pickett's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Helped the mentally 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American attorney and statesman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Famous "conductor" of the Underground Railroad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6th US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American Red Cross founder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Uncle Tom's Cabin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18th US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Democratic party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"Ain't I A Women"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American Slavery As It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Believed in violent overthrow of slavery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Commander of the Confederate States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Defeated in Second Battle of Bull Run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"Famous People of the Civil War Era"</dc:title>
  <dcterms:created xsi:type="dcterms:W3CDTF">2021-10-10T23:51:37Z</dcterms:created>
  <dcterms:modified xsi:type="dcterms:W3CDTF">2021-10-10T23:51:37Z</dcterms:modified>
</cp:coreProperties>
</file>