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People of the Texas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promoted before the battle at San Jacinto and commanded the calvary on the battle the day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Known as the "Father of Texas"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General who defeated Santa Anna at the battle of San Jacinto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a former Tennessee congressman, known for wearing a raccoon skin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the Mexican dictator that the Texan forces were fighting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Wrote Victory or Death in his letter to Santa Anna at the Alamo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Didn't want to execute the soldiers at Goliad but was forced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the leader of the segment that lost the battle of Goliad, known for doing everything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a famous knife named after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Known as the “Angel of Goliad”</w:t>
            </w:r>
          </w:p>
        </w:tc>
      </w:tr>
    </w:tbl>
    <w:p>
      <w:pPr>
        <w:pStyle w:val="WordBankLarge"/>
      </w:pPr>
      <w:r>
        <w:t xml:space="preserve">   James Fannin    </w:t>
      </w:r>
      <w:r>
        <w:t xml:space="preserve">   General Urrea    </w:t>
      </w:r>
      <w:r>
        <w:t xml:space="preserve">   Mirabeau B. Lamar    </w:t>
      </w:r>
      <w:r>
        <w:t xml:space="preserve">   William B. Travis    </w:t>
      </w:r>
      <w:r>
        <w:t xml:space="preserve">   Sam Houston    </w:t>
      </w:r>
      <w:r>
        <w:t xml:space="preserve">   Santa Anna    </w:t>
      </w:r>
      <w:r>
        <w:t xml:space="preserve">   Stephen F. Austin    </w:t>
      </w:r>
      <w:r>
        <w:t xml:space="preserve">   Francita Alavez    </w:t>
      </w:r>
      <w:r>
        <w:t xml:space="preserve">   Davy Crockett    </w:t>
      </w:r>
      <w:r>
        <w:t xml:space="preserve">   James Bowie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People of the Texas Revolution</dc:title>
  <dcterms:created xsi:type="dcterms:W3CDTF">2021-10-11T06:51:24Z</dcterms:created>
  <dcterms:modified xsi:type="dcterms:W3CDTF">2021-10-11T06:51:24Z</dcterms:modified>
</cp:coreProperties>
</file>