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Person Biographies</w:t>
      </w:r>
    </w:p>
    <w:p>
      <w:pPr>
        <w:pStyle w:val="Questions"/>
      </w:pPr>
      <w:r>
        <w:t xml:space="preserve">1. KRAED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INNRAHA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WHTNEYI HOTNSOU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AOHRP FRYENIW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IGEGBI LAMLSS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RLUTHE SSNDVOAR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HIRCS BWONR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LAYD GGAA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VNKIE ATDUNR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THSEP YRUCR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RNAILYM NMOEOR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INARAA NRGEDA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ILHCMAE OJNCKSA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AHRCIOTNIS RADLONO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AKIRHSA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MYIEL YCRUS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EMGNHA RITNARO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TKAY RRPEY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NOE NTEOIIRDC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OAMRON VFEI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EHT WKEDEN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GYIG EALAZA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NJTSUI EBIERB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AORLTY TWISF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SLNEAE OGZME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ECYBOEN EKNSLWO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KMI ANADSHIRKA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NIKCI MJAIN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LEONLI ISEMS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ONBLRE JMSEA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Person Biographies</dc:title>
  <dcterms:created xsi:type="dcterms:W3CDTF">2021-10-11T06:49:58Z</dcterms:created>
  <dcterms:modified xsi:type="dcterms:W3CDTF">2021-10-11T06:49:58Z</dcterms:modified>
</cp:coreProperties>
</file>