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Hawthorne    </w:t>
      </w:r>
      <w:r>
        <w:t xml:space="preserve">   Seven    </w:t>
      </w:r>
      <w:r>
        <w:t xml:space="preserve">   Gables    </w:t>
      </w:r>
      <w:r>
        <w:t xml:space="preserve">   House    </w:t>
      </w:r>
      <w:r>
        <w:t xml:space="preserve">   Prynne    </w:t>
      </w:r>
      <w:r>
        <w:t xml:space="preserve">   Pearl    </w:t>
      </w:r>
      <w:r>
        <w:t xml:space="preserve">   Roger    </w:t>
      </w:r>
      <w:r>
        <w:t xml:space="preserve">   Arthur    </w:t>
      </w:r>
      <w:r>
        <w:t xml:space="preserve">   Hester    </w:t>
      </w:r>
      <w:r>
        <w:t xml:space="preserve">   Letter    </w:t>
      </w:r>
      <w:r>
        <w:t xml:space="preserve">   Scarlett    </w:t>
      </w:r>
      <w:r>
        <w:t xml:space="preserve">   Nathaniel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Person</dc:title>
  <dcterms:created xsi:type="dcterms:W3CDTF">2021-10-11T06:50:41Z</dcterms:created>
  <dcterms:modified xsi:type="dcterms:W3CDTF">2021-10-11T06:50:41Z</dcterms:modified>
</cp:coreProperties>
</file>