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Pharaohs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fifth pharaoh of the Eighteenth Dynasty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 was the sixth pharaoh of the Eighteenth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an ancient Egyptian pharaoh who was the last of his royal family to rule during the end of the 18th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an ancient Egyptian king of the 4th Dynasty during the Old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an ancient Egyptian pharaoh, likely the fourth but also possibly the fifth ruler of the Fifth Dynasty during the Old Kingdom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third pharaoh of the Nineteenth Dynasty of Egypt?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 pharaoh of the New Kingdom Nineteenth Dynasty of Egypt, the son of Ramesses I and Sitre, and the father of Ramesses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an ancient Egyptian king of the Early Dynastic Period, circa 3150-3100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been claimed to have been the last pharaoh of ancient Egypt's Sixth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pharaoh of the Sixth Dynasty in Egypt's Old Kingdom who reigned from c. 2278 BC.?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known to the ancient Greeks as Cheops, was an ancient Egyptian monarch who was the second pharaoh of the Fourth Dynasty?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Egyptian pharaoh and the founder of the Fifth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ninth pharaoh of the Eighteenth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known before the fifth year of his reign as Amenhotep IV, was an ancient Egyptian pharaoh of the 18th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 ancient Egyptian pharaoh of the 3rd dynasty during the Old Kingdom and the founder of this epoch?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second pharaoh of the Twelfth Dynasty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pharaoh of the Early Dynastic Period of ancient Egypt credited by classical tradition with having united Upper and Lower Egypt and as the founder of the First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well known under his Hellenized name Soris, was the founding pharaoh of the Fourth Dynasty of Egypt during the Old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an ancient Egyptian pharaoh who was the last of his royal family to rule during the end of the 18th dynasty during the New Kingdom of Egyptian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pharaoh and founder of the Eighteenth Dynasty of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Pharaohs </dc:title>
  <dcterms:created xsi:type="dcterms:W3CDTF">2021-10-11T06:51:29Z</dcterms:created>
  <dcterms:modified xsi:type="dcterms:W3CDTF">2021-10-11T06:51:29Z</dcterms:modified>
</cp:coreProperties>
</file>