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Photographers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Ansel Adams    </w:t>
      </w:r>
      <w:r>
        <w:t xml:space="preserve">   Brian Duffy    </w:t>
      </w:r>
      <w:r>
        <w:t xml:space="preserve">   Dorothea Lange    </w:t>
      </w:r>
      <w:r>
        <w:t xml:space="preserve">   Edward Weston    </w:t>
      </w:r>
      <w:r>
        <w:t xml:space="preserve">   Henri Cartier-Bresson    </w:t>
      </w:r>
      <w:r>
        <w:t xml:space="preserve">   Irving Penn    </w:t>
      </w:r>
      <w:r>
        <w:t xml:space="preserve">   Jay Maisel    </w:t>
      </w:r>
      <w:r>
        <w:t xml:space="preserve">   Richard Avedon    </w:t>
      </w:r>
      <w:r>
        <w:t xml:space="preserve">   Robert Frank    </w:t>
      </w:r>
      <w:r>
        <w:t xml:space="preserve">   Sally Mann    </w:t>
      </w:r>
      <w:r>
        <w:t xml:space="preserve">   Steve McCurry    </w:t>
      </w:r>
      <w:r>
        <w:t xml:space="preserve">   Weegee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Photographers </dc:title>
  <dcterms:created xsi:type="dcterms:W3CDTF">2021-10-11T06:50:20Z</dcterms:created>
  <dcterms:modified xsi:type="dcterms:W3CDTF">2021-10-11T06:50:20Z</dcterms:modified>
</cp:coreProperties>
</file>