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Physicists</w:t>
      </w:r>
    </w:p>
    <w:p>
      <w:pPr>
        <w:pStyle w:val="Questions"/>
      </w:pPr>
      <w:r>
        <w:t xml:space="preserve">1. ALLIIWM LBRITGE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IOALGEL GIAILEL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EOBTRR HKOEO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DNLAIE ONELBILRU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BNAJNMIE IKLRFNNA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OENRALD ELEUR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SEOOJUH-PISL RAAGNGEL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TOUCN AOREDNLSAS ALVOT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MJSEA WTAT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EALTBR ISTENEIN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HSMTAO UGOYN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ERNDA MIREA REAMEP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CALR RHIRCFDEI AGUSS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HERYN HVDACNIES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CSARELH TGSAUNIU OBLMCOU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16. NAHS CRITASIHN SERTOED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OERGG SNOMI MHO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CAASI EONTWN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ANEJ ABERNRD NOÉL LUTOUAFC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20. JESAM TRTECOSP UJLEO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Physicists</dc:title>
  <dcterms:created xsi:type="dcterms:W3CDTF">2021-10-11T06:51:08Z</dcterms:created>
  <dcterms:modified xsi:type="dcterms:W3CDTF">2021-10-11T06:51:08Z</dcterms:modified>
</cp:coreProperties>
</file>