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Ching Shih    </w:t>
      </w:r>
      <w:r>
        <w:t xml:space="preserve">   Cheung Po Tsai    </w:t>
      </w:r>
      <w:r>
        <w:t xml:space="preserve">   Anne Bonny    </w:t>
      </w:r>
      <w:r>
        <w:t xml:space="preserve">   Long Ben    </w:t>
      </w:r>
      <w:r>
        <w:t xml:space="preserve">   Black Bart    </w:t>
      </w:r>
      <w:r>
        <w:t xml:space="preserve">   Madame Cheng    </w:t>
      </w:r>
      <w:r>
        <w:t xml:space="preserve">   Calico Jack    </w:t>
      </w:r>
      <w:r>
        <w:t xml:space="preserve">   Blackbeard    </w:t>
      </w:r>
      <w:r>
        <w:t xml:space="preserve">   Captain Kidd    </w:t>
      </w:r>
      <w:r>
        <w:t xml:space="preserve">   Henry Morgan    </w:t>
      </w:r>
      <w:r>
        <w:t xml:space="preserve">   L’Olonnais    </w:t>
      </w:r>
      <w:r>
        <w:t xml:space="preserve">   Sir Francis Drake    </w:t>
      </w:r>
      <w:r>
        <w:t xml:space="preserve">   Barbarossa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Pirates</dc:title>
  <dcterms:created xsi:type="dcterms:W3CDTF">2021-10-11T06:50:32Z</dcterms:created>
  <dcterms:modified xsi:type="dcterms:W3CDTF">2021-10-11T06:50:32Z</dcterms:modified>
</cp:coreProperties>
</file>