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Players Crosword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Atletico Madrid #7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FC Barcelona #10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 Madrid #7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Palmas #9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 Madrid #11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Atletico Madrid #9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Manchester United #25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Manchester United #10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Palmas #21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FC Barcelone #11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Players Crosword</dc:title>
  <dcterms:created xsi:type="dcterms:W3CDTF">2021-10-11T06:50:18Z</dcterms:created>
  <dcterms:modified xsi:type="dcterms:W3CDTF">2021-10-11T06:50:18Z</dcterms:modified>
</cp:coreProperties>
</file>