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Poets &amp; Poetry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Sharon Creech    </w:t>
      </w:r>
      <w:r>
        <w:t xml:space="preserve">   Rhythm    </w:t>
      </w:r>
      <w:r>
        <w:t xml:space="preserve">   Dr Seuss    </w:t>
      </w:r>
      <w:r>
        <w:t xml:space="preserve">   Lewis Carroll    </w:t>
      </w:r>
      <w:r>
        <w:t xml:space="preserve">   Robert Louis Stevenson    </w:t>
      </w:r>
      <w:r>
        <w:t xml:space="preserve">   Edward Lear    </w:t>
      </w:r>
      <w:r>
        <w:t xml:space="preserve">   Roald Dahl    </w:t>
      </w:r>
      <w:r>
        <w:t xml:space="preserve">   Sonnet    </w:t>
      </w:r>
      <w:r>
        <w:t xml:space="preserve">   Acrostic    </w:t>
      </w:r>
      <w:r>
        <w:t xml:space="preserve">   Limerick    </w:t>
      </w:r>
      <w:r>
        <w:t xml:space="preserve">   White Space    </w:t>
      </w:r>
      <w:r>
        <w:t xml:space="preserve">   Theme    </w:t>
      </w:r>
      <w:r>
        <w:t xml:space="preserve">   Alliteration    </w:t>
      </w:r>
      <w:r>
        <w:t xml:space="preserve">   Couplet    </w:t>
      </w:r>
      <w:r>
        <w:t xml:space="preserve">   Edgar Allan Poe    </w:t>
      </w:r>
      <w:r>
        <w:t xml:space="preserve">   Emily Dickinson    </w:t>
      </w:r>
      <w:r>
        <w:t xml:space="preserve">   Free Verse    </w:t>
      </w:r>
      <w:r>
        <w:t xml:space="preserve">   Haiku    </w:t>
      </w:r>
      <w:r>
        <w:t xml:space="preserve">   Hyperbole    </w:t>
      </w:r>
      <w:r>
        <w:t xml:space="preserve">   Imagery    </w:t>
      </w:r>
      <w:r>
        <w:t xml:space="preserve">   Langston Hughes    </w:t>
      </w:r>
      <w:r>
        <w:t xml:space="preserve">   Line    </w:t>
      </w:r>
      <w:r>
        <w:t xml:space="preserve">   Metaphor    </w:t>
      </w:r>
      <w:r>
        <w:t xml:space="preserve">   Meter    </w:t>
      </w:r>
      <w:r>
        <w:t xml:space="preserve">   Mood    </w:t>
      </w:r>
      <w:r>
        <w:t xml:space="preserve">   Ode    </w:t>
      </w:r>
      <w:r>
        <w:t xml:space="preserve">   Personification    </w:t>
      </w:r>
      <w:r>
        <w:t xml:space="preserve">   Quatrain    </w:t>
      </w:r>
      <w:r>
        <w:t xml:space="preserve">   Repetition    </w:t>
      </w:r>
      <w:r>
        <w:t xml:space="preserve">   Rhyme Scheme    </w:t>
      </w:r>
      <w:r>
        <w:t xml:space="preserve">   Robert Frost    </w:t>
      </w:r>
      <w:r>
        <w:t xml:space="preserve">   Shakespeare    </w:t>
      </w:r>
      <w:r>
        <w:t xml:space="preserve">   Shel Silverstein    </w:t>
      </w:r>
      <w:r>
        <w:t xml:space="preserve">   Simile    </w:t>
      </w:r>
      <w:r>
        <w:t xml:space="preserve">   Speaker    </w:t>
      </w:r>
      <w:r>
        <w:t xml:space="preserve">   Stanza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Poets &amp; Poetry Terms </dc:title>
  <dcterms:created xsi:type="dcterms:W3CDTF">2021-10-11T06:51:14Z</dcterms:created>
  <dcterms:modified xsi:type="dcterms:W3CDTF">2021-10-11T06:51:14Z</dcterms:modified>
</cp:coreProperties>
</file>