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Politician from every State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West Virginia Secretary of State under Carter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Wymong served as second lady under w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Washington;s  1st female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Pennsylvania VP under Obama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Oregon liberal republican five terms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Rhode Island Arzona's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 Carolina 11Th 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Oklahoma first women in Senate for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North Dakota  served as Pro tempore Senior Republican in Senate when retired in 1981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South Carolina First female governor of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Vermont 30th US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Ohio Secretary of Health &amp; Human Services under Obama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Tennessee Civil rights leader Chairmon of NAACP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 Dakota Dem Senator who ran for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Virginia 1st 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Texas 34th 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Wisconsin's  1st women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Utah 1st women to sit on state supreme court suffragist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Politician from every State Part 2</dc:title>
  <dcterms:created xsi:type="dcterms:W3CDTF">2021-10-11T06:51:37Z</dcterms:created>
  <dcterms:modified xsi:type="dcterms:W3CDTF">2021-10-11T06:51:37Z</dcterms:modified>
</cp:coreProperties>
</file>