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Professional Quarterbacks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Quarterback for both Indianapolis Colts and Denver Broncos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year's losing Superbowl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1981 Superbowl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70's Steeler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Winning Superbowl One Quarterback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1981 Eagles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QB of the original Baltimore Colts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Deflate Gate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Time Superbowl Bronco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 of Fame Quarterback who never won a superbowl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Professional Quarterbacks</dc:title>
  <dcterms:created xsi:type="dcterms:W3CDTF">2021-10-11T06:50:00Z</dcterms:created>
  <dcterms:modified xsi:type="dcterms:W3CDTF">2021-10-11T06:50:00Z</dcterms:modified>
</cp:coreProperties>
</file>