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Rappers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&amp; Bougie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Me Love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4:44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Passion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XO Tour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Day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7/11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Bodak Yellow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Rappers </dc:title>
  <dcterms:created xsi:type="dcterms:W3CDTF">2022-08-17T21:55:30Z</dcterms:created>
  <dcterms:modified xsi:type="dcterms:W3CDTF">2022-08-17T21:55:30Z</dcterms:modified>
</cp:coreProperties>
</file>