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Rappers &amp; R/B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Jaheim    </w:t>
      </w:r>
      <w:r>
        <w:t xml:space="preserve">   Cardi B    </w:t>
      </w:r>
      <w:r>
        <w:t xml:space="preserve">   Beyoncé    </w:t>
      </w:r>
      <w:r>
        <w:t xml:space="preserve">   Drake    </w:t>
      </w:r>
      <w:r>
        <w:t xml:space="preserve">   Chris Brown    </w:t>
      </w:r>
      <w:r>
        <w:t xml:space="preserve">   50 Cent    </w:t>
      </w:r>
      <w:r>
        <w:t xml:space="preserve">   Kanye West    </w:t>
      </w:r>
      <w:r>
        <w:t xml:space="preserve">    Alicia Keys    </w:t>
      </w:r>
      <w:r>
        <w:t xml:space="preserve">   Prince    </w:t>
      </w:r>
      <w:r>
        <w:t xml:space="preserve">   Usher    </w:t>
      </w:r>
      <w:r>
        <w:t xml:space="preserve">   Rihanna    </w:t>
      </w:r>
      <w:r>
        <w:t xml:space="preserve">   Janet Jackson    </w:t>
      </w:r>
      <w:r>
        <w:t xml:space="preserve">   Notorious B.I.G.    </w:t>
      </w:r>
      <w:r>
        <w:t xml:space="preserve">   Jay Z    </w:t>
      </w:r>
      <w:r>
        <w:t xml:space="preserve">   Eminem    </w:t>
      </w:r>
      <w:r>
        <w:t xml:space="preserve">   Rakim    </w:t>
      </w:r>
      <w:r>
        <w:t xml:space="preserve">   Nas    </w:t>
      </w:r>
      <w:r>
        <w:t xml:space="preserve">   Andre 3000    </w:t>
      </w:r>
      <w:r>
        <w:t xml:space="preserve">   Lauryn Hill    </w:t>
      </w:r>
      <w:r>
        <w:t xml:space="preserve">   Ghostface Killah    </w:t>
      </w:r>
      <w:r>
        <w:t xml:space="preserve">   Kendrick Lamar    </w:t>
      </w:r>
      <w:r>
        <w:t xml:space="preserve">   Lil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Rappers &amp; R/B Artist</dc:title>
  <dcterms:created xsi:type="dcterms:W3CDTF">2021-10-11T06:51:12Z</dcterms:created>
  <dcterms:modified xsi:type="dcterms:W3CDTF">2021-10-11T06:51:12Z</dcterms:modified>
</cp:coreProperties>
</file>