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Refugees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Ilhan Omar    </w:t>
      </w:r>
      <w:r>
        <w:t xml:space="preserve">   Alek Wek    </w:t>
      </w:r>
      <w:r>
        <w:t xml:space="preserve">   Ruth Westheimer    </w:t>
      </w:r>
      <w:r>
        <w:t xml:space="preserve">   Elie Wiesel    </w:t>
      </w:r>
      <w:r>
        <w:t xml:space="preserve">   Henry Kissinger    </w:t>
      </w:r>
      <w:r>
        <w:t xml:space="preserve">   Iman    </w:t>
      </w:r>
      <w:r>
        <w:t xml:space="preserve">   Gloria Estefan    </w:t>
      </w:r>
      <w:r>
        <w:t xml:space="preserve">   Madeleine Albright    </w:t>
      </w:r>
      <w:r>
        <w:t xml:space="preserve">   Albert Einstein    </w:t>
      </w:r>
      <w:r>
        <w:t xml:space="preserve">   Sigmund Freud    </w:t>
      </w:r>
      <w:r>
        <w:t xml:space="preserve">   Freddie Mercury    </w:t>
      </w:r>
      <w:r>
        <w:t xml:space="preserve">   Mila Kunis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Refugees</dc:title>
  <dcterms:created xsi:type="dcterms:W3CDTF">2021-10-11T06:51:20Z</dcterms:created>
  <dcterms:modified xsi:type="dcterms:W3CDTF">2021-10-11T06:51:20Z</dcterms:modified>
</cp:coreProperties>
</file>