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Renaissance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Sir John Harrington in 1956 and only had 13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Leonardo Da Vinci's most well known portait.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library is one of the oldest surviving public document depositories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invented by the English and Dutch armies in 850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1590 and 1608 this invention was created in the Netherlands.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Florence  that is also known as Old Sacristy.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Michelangelo created this sculpture to pair with The Rebellious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sculpture of a man and his sons and is on display at the Vatican.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masterpiece made out of carrara marble in 1504-1504.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made by Michelangelo out of marble.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Renaissance Work</dc:title>
  <dcterms:created xsi:type="dcterms:W3CDTF">2021-10-11T06:50:16Z</dcterms:created>
  <dcterms:modified xsi:type="dcterms:W3CDTF">2021-10-11T06:50:16Z</dcterms:modified>
</cp:coreProperties>
</file>