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Rock and Metal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an album named "Fly on the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the "PainKiller"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 their name with a serious bacteria illness known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Ozzy Osbourne's original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 some sugar on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after Dave Mustaine's dismissal from Metallica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 singer is Axl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getting "Down with the Sickness"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are technically rock i guess you could say.(Nobody likes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 singer is Serj Tankian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fans are sometimes called Maggots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sure love to "WALK"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Radio stations let the led out for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notorious Eddy as their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Guitar Hero famous "Through the Fire and the Flames"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an album called "The Stage"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"Raining 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Steven 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"Master of Puppets"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Rock and Metal Bands</dc:title>
  <dcterms:created xsi:type="dcterms:W3CDTF">2021-10-11T06:50:05Z</dcterms:created>
  <dcterms:modified xsi:type="dcterms:W3CDTF">2021-10-11T06:50:05Z</dcterms:modified>
</cp:coreProperties>
</file>