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Rulers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Britain from 1837-1901, Queen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PM (1940-1945), _______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'Mad' King of Britain, ______ the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Lord Protector (1653-1658), ______ Cromwell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Mary, Queen of _____, famous British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Cleopatra, Pharoh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King of England, _______ the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by King John of England, the _____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 of ______, Napoleon Bonaparte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England, Alfred the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Rulers</dc:title>
  <dcterms:created xsi:type="dcterms:W3CDTF">2021-10-11T06:51:31Z</dcterms:created>
  <dcterms:modified xsi:type="dcterms:W3CDTF">2021-10-11T06:51:31Z</dcterms:modified>
</cp:coreProperties>
</file>