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Russian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man to travel 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composed Swan Lake and the Nut Cracker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Russia's Longest Female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"Great Eight", the most famous hockey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ended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tSar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current Russian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"Black Spider" in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current President 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mystic who was friends/controlled the tSars in the 1910s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Soviet Leader from the 1918s to 1953, who killed 3-7 Million Russian lifes.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Russian People</dc:title>
  <dcterms:created xsi:type="dcterms:W3CDTF">2021-10-11T06:51:27Z</dcterms:created>
  <dcterms:modified xsi:type="dcterms:W3CDTF">2021-10-11T06:51:27Z</dcterms:modified>
</cp:coreProperties>
</file>