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Russian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outdoor    </w:t>
      </w:r>
      <w:r>
        <w:t xml:space="preserve">   indoor    </w:t>
      </w:r>
      <w:r>
        <w:t xml:space="preserve">   championship    </w:t>
      </w:r>
      <w:r>
        <w:t xml:space="preserve">   field    </w:t>
      </w:r>
      <w:r>
        <w:t xml:space="preserve">   gold medal    </w:t>
      </w:r>
      <w:r>
        <w:t xml:space="preserve">   nineteen    </w:t>
      </w:r>
      <w:r>
        <w:t xml:space="preserve">   olympics    </w:t>
      </w:r>
      <w:r>
        <w:t xml:space="preserve">   pole vault    </w:t>
      </w:r>
      <w:r>
        <w:t xml:space="preserve">   rough    </w:t>
      </w:r>
      <w:r>
        <w:t xml:space="preserve">   russian    </w:t>
      </w:r>
      <w:r>
        <w:t xml:space="preserve">   Sergei Bubka    </w:t>
      </w:r>
      <w:r>
        <w:t xml:space="preserve">   spain    </w:t>
      </w:r>
      <w:r>
        <w:t xml:space="preserve">   ten    </w:t>
      </w:r>
      <w:r>
        <w:t xml:space="preserve">   three    </w:t>
      </w:r>
      <w:r>
        <w:t xml:space="preserve">   track    </w:t>
      </w:r>
      <w:r>
        <w:t xml:space="preserve">   twenty    </w:t>
      </w:r>
      <w:r>
        <w:t xml:space="preserve">   Ukraine    </w:t>
      </w:r>
      <w:r>
        <w:t xml:space="preserve">   vasily    </w:t>
      </w:r>
      <w:r>
        <w:t xml:space="preserve">   world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Russian Word Search</dc:title>
  <dcterms:created xsi:type="dcterms:W3CDTF">2021-10-11T06:50:04Z</dcterms:created>
  <dcterms:modified xsi:type="dcterms:W3CDTF">2021-10-11T06:50:04Z</dcterms:modified>
</cp:coreProperties>
</file>