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Wrongly believed that electricity was a single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a Nobel prize in physics AND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Defined the absolute temperature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first electric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Demonstrated the helical structure of the DNA molecule using x-ray diffraction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the nuclear theory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Discovered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Mathematician and philosopher responsible for "cogito, ergo sum"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for his uncertainty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Discovered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the phonograph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quantum theory studying black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the first mercury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actually put a cat in a box with cyanide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Demonstrated wave properties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demonstrated that the universe is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 Nobel Prize for the photoelectric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the first color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Determined the principle of conservation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Scientists</dc:title>
  <dcterms:created xsi:type="dcterms:W3CDTF">2021-10-11T06:51:52Z</dcterms:created>
  <dcterms:modified xsi:type="dcterms:W3CDTF">2021-10-11T06:51:52Z</dcterms:modified>
</cp:coreProperties>
</file>