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Scorpios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artist associated with Cubism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Shenae Grimes*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Runner-up in 2016 US presidential campaign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Zahn McClarnon*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Principal founder of Microsoft Corporation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Katy Perry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"Mystic Pizza" actress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Matthew McConaughey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Rapper, singer, songwriter from the 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Bill Gates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footballer, currently plays for D.C. United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Wayne Rooney*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American actor, Akecheta in "Westworld"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Pablo Picasso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Actress from "Degrassi: The Next Generation"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Shailene Woodley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actor, film producer, environmentalist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Julia Roberts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Environmental activist, "Big Little Lies" actress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Ryan 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of France executed by guillotine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Marie Antoinette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Says: "Alright, alright, alright."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Leonardo DiCaprio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Plays Wichita in "Zombieland"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Drake*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Notebook" quote: "If you're a bird, I'm a bird."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Emma 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 lyric: "'Cause baby you're a firework..."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Hilary Clinton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Co-hosts a daytime talk show with Kelly Ripa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Michael Strahan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Scorpios</dc:title>
  <dcterms:created xsi:type="dcterms:W3CDTF">2021-10-11T06:51:14Z</dcterms:created>
  <dcterms:modified xsi:type="dcterms:W3CDTF">2021-10-11T06:51:14Z</dcterms:modified>
</cp:coreProperties>
</file>