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Usher    </w:t>
      </w:r>
      <w:r>
        <w:t xml:space="preserve">   Marvin Gaye    </w:t>
      </w:r>
      <w:r>
        <w:t xml:space="preserve">   Stevie Wonder    </w:t>
      </w:r>
      <w:r>
        <w:t xml:space="preserve">   Billie Holiday    </w:t>
      </w:r>
      <w:r>
        <w:t xml:space="preserve">   Whitney    </w:t>
      </w:r>
      <w:r>
        <w:t xml:space="preserve">   Ray Charles    </w:t>
      </w:r>
      <w:r>
        <w:t xml:space="preserve">   Sam Cooke    </w:t>
      </w:r>
      <w:r>
        <w:t xml:space="preserve">   Gladys    </w:t>
      </w:r>
      <w:r>
        <w:t xml:space="preserve">   Prince    </w:t>
      </w:r>
      <w:r>
        <w:t xml:space="preserve">   Arethra    </w:t>
      </w:r>
      <w:r>
        <w:t xml:space="preserve">   Aaliyah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Singers</dc:title>
  <dcterms:created xsi:type="dcterms:W3CDTF">2021-10-11T06:51:07Z</dcterms:created>
  <dcterms:modified xsi:type="dcterms:W3CDTF">2021-10-11T06:51:07Z</dcterms:modified>
</cp:coreProperties>
</file>