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Famous Singers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Like a Virgin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Smack that out on the floor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Back to December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Feeling Good as Hell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Ya Ya Ya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kiss from a rose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 know I'm not the only one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Spider Web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 tears left to cry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uno dos tres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All the single ladies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Lose yourself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Bad Romance</w:t>
            </w:r>
          </w:p>
        </w:tc>
      </w:tr>
    </w:tbl>
    <w:p>
      <w:pPr>
        <w:pStyle w:val="WordBankMedium"/>
      </w:pPr>
      <w:r>
        <w:t xml:space="preserve">   Beyonce'    </w:t>
      </w:r>
      <w:r>
        <w:t xml:space="preserve">   Madonna    </w:t>
      </w:r>
      <w:r>
        <w:t xml:space="preserve">   Usher    </w:t>
      </w:r>
      <w:r>
        <w:t xml:space="preserve">   Adele    </w:t>
      </w:r>
      <w:r>
        <w:t xml:space="preserve">   Akon    </w:t>
      </w:r>
      <w:r>
        <w:t xml:space="preserve">   Seal    </w:t>
      </w:r>
      <w:r>
        <w:t xml:space="preserve">   Pittbull    </w:t>
      </w:r>
      <w:r>
        <w:t xml:space="preserve">   Lizzo    </w:t>
      </w:r>
      <w:r>
        <w:t xml:space="preserve">   Eminem    </w:t>
      </w:r>
      <w:r>
        <w:t xml:space="preserve">   Gwen Stefani    </w:t>
      </w:r>
      <w:r>
        <w:t xml:space="preserve">   Lady Gaga    </w:t>
      </w:r>
      <w:r>
        <w:t xml:space="preserve">   Ariana Grande    </w:t>
      </w:r>
      <w:r>
        <w:t xml:space="preserve">   Taylor Swift    </w:t>
      </w:r>
      <w:r>
        <w:t xml:space="preserve">   Sam Smith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Famous Singers</dc:title>
  <dcterms:created xsi:type="dcterms:W3CDTF">2021-10-11T06:51:20Z</dcterms:created>
  <dcterms:modified xsi:type="dcterms:W3CDTF">2021-10-11T06:51:20Z</dcterms:modified>
</cp:coreProperties>
</file>