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Famous Singers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Taylorswift    </w:t>
      </w:r>
      <w:r>
        <w:t xml:space="preserve">   Roddyricch    </w:t>
      </w:r>
      <w:r>
        <w:t xml:space="preserve">   Jucewrld    </w:t>
      </w:r>
      <w:r>
        <w:t xml:space="preserve">   Arianagrande    </w:t>
      </w:r>
      <w:r>
        <w:t xml:space="preserve">   Ladygaga    </w:t>
      </w:r>
      <w:r>
        <w:t xml:space="preserve">   Onedirection    </w:t>
      </w:r>
      <w:r>
        <w:t xml:space="preserve">   Beyonce    </w:t>
      </w:r>
      <w:r>
        <w:t xml:space="preserve">   Britney Spears    </w:t>
      </w:r>
      <w:r>
        <w:t xml:space="preserve">   Edsheeran    </w:t>
      </w:r>
      <w:r>
        <w:t xml:space="preserve">   Shawnmendez    </w:t>
      </w:r>
      <w:r>
        <w:t xml:space="preserve">   Outkast    </w:t>
      </w:r>
      <w:r>
        <w:t xml:space="preserve">   Kesha    </w:t>
      </w:r>
      <w:r>
        <w:t xml:space="preserve">   Theweekend    </w:t>
      </w:r>
      <w:r>
        <w:t xml:space="preserve">   Franksinatra    </w:t>
      </w:r>
      <w:r>
        <w:t xml:space="preserve">   Gwenstefani    </w:t>
      </w:r>
      <w:r>
        <w:t xml:space="preserve">   Brendalee    </w:t>
      </w:r>
      <w:r>
        <w:t xml:space="preserve">   Dualipa    </w:t>
      </w:r>
      <w:r>
        <w:t xml:space="preserve">   Kygo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Singers</dc:title>
  <dcterms:created xsi:type="dcterms:W3CDTF">2021-10-11T06:51:43Z</dcterms:created>
  <dcterms:modified xsi:type="dcterms:W3CDTF">2021-10-11T06:51:43Z</dcterms:modified>
</cp:coreProperties>
</file>