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Britney Spears    </w:t>
      </w:r>
      <w:r>
        <w:t xml:space="preserve">   Selena    </w:t>
      </w:r>
      <w:r>
        <w:t xml:space="preserve">   Madonna    </w:t>
      </w:r>
      <w:r>
        <w:t xml:space="preserve">   Miranda Lambert    </w:t>
      </w:r>
      <w:r>
        <w:t xml:space="preserve">   Beatles    </w:t>
      </w:r>
      <w:r>
        <w:t xml:space="preserve">   Pharrell Williams    </w:t>
      </w:r>
      <w:r>
        <w:t xml:space="preserve">   Alicia Keys    </w:t>
      </w:r>
      <w:r>
        <w:t xml:space="preserve">   Daddy Yankee    </w:t>
      </w:r>
      <w:r>
        <w:t xml:space="preserve">   Jay Z    </w:t>
      </w:r>
      <w:r>
        <w:t xml:space="preserve">   Elvis Presley    </w:t>
      </w:r>
      <w:r>
        <w:t xml:space="preserve">   Drake    </w:t>
      </w:r>
      <w:r>
        <w:t xml:space="preserve">   Celine Dion    </w:t>
      </w:r>
      <w:r>
        <w:t xml:space="preserve">   Beyonce    </w:t>
      </w:r>
      <w:r>
        <w:t xml:space="preserve">   Snoop Dog    </w:t>
      </w:r>
      <w:r>
        <w:t xml:space="preserve">   Jennifer Lopez    </w:t>
      </w:r>
      <w:r>
        <w:t xml:space="preserve">   Michael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2021-10-11T06:50:29Z</dcterms:created>
  <dcterms:modified xsi:type="dcterms:W3CDTF">2021-10-11T06:50:29Z</dcterms:modified>
</cp:coreProperties>
</file>