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Singers/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Andra Day    </w:t>
      </w:r>
      <w:r>
        <w:t xml:space="preserve">   Beyonce    </w:t>
      </w:r>
      <w:r>
        <w:t xml:space="preserve">   Biggie Smalls    </w:t>
      </w:r>
      <w:r>
        <w:t xml:space="preserve">   Cardi B    </w:t>
      </w:r>
      <w:r>
        <w:t xml:space="preserve">   Destiny Child    </w:t>
      </w:r>
      <w:r>
        <w:t xml:space="preserve">   Drake    </w:t>
      </w:r>
      <w:r>
        <w:t xml:space="preserve">   Famous Sex    </w:t>
      </w:r>
      <w:r>
        <w:t xml:space="preserve">   Lil toezz    </w:t>
      </w:r>
      <w:r>
        <w:t xml:space="preserve">   Lil yachty    </w:t>
      </w:r>
      <w:r>
        <w:t xml:space="preserve">   Michael Jackson    </w:t>
      </w:r>
      <w:r>
        <w:t xml:space="preserve">   Outkast    </w:t>
      </w:r>
      <w:r>
        <w:t xml:space="preserve">   R. Kelly    </w:t>
      </w:r>
      <w:r>
        <w:t xml:space="preserve">   Rihanna    </w:t>
      </w:r>
      <w:r>
        <w:t xml:space="preserve">   Ruth .B    </w:t>
      </w:r>
      <w:r>
        <w:t xml:space="preserve">   Selena Quintanilla perez    </w:t>
      </w:r>
      <w:r>
        <w:t xml:space="preserve">   spice girls    </w:t>
      </w:r>
      <w:r>
        <w:t xml:space="preserve">   TLC    </w:t>
      </w:r>
      <w:r>
        <w:t xml:space="preserve">   SZA    </w:t>
      </w:r>
      <w:r>
        <w:t xml:space="preserve">   The temptations    </w:t>
      </w:r>
      <w:r>
        <w:t xml:space="preserve">   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Singers/ Bands</dc:title>
  <dcterms:created xsi:type="dcterms:W3CDTF">2021-10-11T06:50:44Z</dcterms:created>
  <dcterms:modified xsi:type="dcterms:W3CDTF">2021-10-11T06:50:44Z</dcterms:modified>
</cp:coreProperties>
</file>