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Singers and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singer recently wrote a song with Camila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song blew up way more than expected and is sung by Billie Eilish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singer is dating Shawn Mendes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“I’ve got the ________ in the back...”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this song has to do with something bouncy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sings the song Talk?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singer was said to be seen at Whole Foods a little while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song named after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That’s the ______ in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we be so _______ it’s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singer goes by a food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singer is famous for her romantic pop songs. One of the most listened to songs by her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Singers and Songs</dc:title>
  <dcterms:created xsi:type="dcterms:W3CDTF">2021-10-11T06:51:16Z</dcterms:created>
  <dcterms:modified xsi:type="dcterms:W3CDTF">2021-10-11T06:51:16Z</dcterms:modified>
</cp:coreProperties>
</file>