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Skyscrapers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Empire State Building    </w:t>
      </w:r>
      <w:r>
        <w:t xml:space="preserve">   Burj Khalifa    </w:t>
      </w:r>
      <w:r>
        <w:t xml:space="preserve">   Abraj Al-Bait Clock Tower    </w:t>
      </w:r>
      <w:r>
        <w:t xml:space="preserve">   Ping An    </w:t>
      </w:r>
      <w:r>
        <w:t xml:space="preserve">   Lotte    </w:t>
      </w:r>
      <w:r>
        <w:t xml:space="preserve">   One World Trade Center    </w:t>
      </w:r>
      <w:r>
        <w:t xml:space="preserve">   CTF Finance    </w:t>
      </w:r>
      <w:r>
        <w:t xml:space="preserve">   Taipei    </w:t>
      </w:r>
      <w:r>
        <w:t xml:space="preserve">   Shanghai    </w:t>
      </w:r>
      <w:r>
        <w:t xml:space="preserve">   I C C    </w:t>
      </w:r>
      <w:r>
        <w:t xml:space="preserve">   Petronas    </w:t>
      </w:r>
      <w:r>
        <w:t xml:space="preserve">   Zifeng Tower    </w:t>
      </w:r>
      <w:r>
        <w:t xml:space="preserve">   Willis Tower    </w:t>
      </w:r>
      <w:r>
        <w:t xml:space="preserve">   Kingkey    </w:t>
      </w:r>
      <w:r>
        <w:t xml:space="preserve">   Guangzhou    </w:t>
      </w:r>
      <w:r>
        <w:t xml:space="preserve">   Wuhan Center    </w:t>
      </w:r>
      <w:r>
        <w:t xml:space="preserve">   Marina    </w:t>
      </w:r>
      <w:r>
        <w:t xml:space="preserve">   Park Avenue    </w:t>
      </w:r>
      <w:r>
        <w:t xml:space="preserve">   Trump Tower    </w:t>
      </w:r>
      <w:r>
        <w:t xml:space="preserve">   Jin Mao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Skyscrapers</dc:title>
  <dcterms:created xsi:type="dcterms:W3CDTF">2021-10-11T06:50:53Z</dcterms:created>
  <dcterms:modified xsi:type="dcterms:W3CDTF">2021-10-11T06:50:53Z</dcterms:modified>
</cp:coreProperties>
</file>