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Spanish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nortene    </w:t>
      </w:r>
      <w:r>
        <w:t xml:space="preserve">   flamenco    </w:t>
      </w:r>
      <w:r>
        <w:t xml:space="preserve">   mariachi    </w:t>
      </w:r>
      <w:r>
        <w:t xml:space="preserve">   regaton    </w:t>
      </w:r>
      <w:r>
        <w:t xml:space="preserve">   violin    </w:t>
      </w:r>
      <w:r>
        <w:t xml:space="preserve">   swing    </w:t>
      </w:r>
      <w:r>
        <w:t xml:space="preserve">   southamerica    </w:t>
      </w:r>
      <w:r>
        <w:t xml:space="preserve">   dominicanrepublic    </w:t>
      </w:r>
      <w:r>
        <w:t xml:space="preserve">   merengue    </w:t>
      </w:r>
      <w:r>
        <w:t xml:space="preserve">   bands    </w:t>
      </w:r>
      <w:r>
        <w:t xml:space="preserve">   guitar    </w:t>
      </w:r>
      <w:r>
        <w:t xml:space="preserve">   trumpet    </w:t>
      </w:r>
      <w:r>
        <w:t xml:space="preserve">   panama    </w:t>
      </w:r>
      <w:r>
        <w:t xml:space="preserve">   carribbean    </w:t>
      </w:r>
      <w:r>
        <w:t xml:space="preserve">   colombia    </w:t>
      </w:r>
      <w:r>
        <w:t xml:space="preserve">   cumbia    </w:t>
      </w:r>
      <w:r>
        <w:t xml:space="preserve">   selena    </w:t>
      </w:r>
      <w:r>
        <w:t xml:space="preserve">   southtexas    </w:t>
      </w:r>
      <w:r>
        <w:t xml:space="preserve">   german    </w:t>
      </w:r>
      <w:r>
        <w:t xml:space="preserve">   texmex    </w:t>
      </w:r>
      <w:r>
        <w:t xml:space="preserve">   tejano    </w:t>
      </w:r>
      <w:r>
        <w:t xml:space="preserve">   indigenismo    </w:t>
      </w:r>
      <w:r>
        <w:t xml:space="preserve">   styleofdance    </w:t>
      </w:r>
      <w:r>
        <w:t xml:space="preserve">   ethnic    </w:t>
      </w:r>
      <w:r>
        <w:t xml:space="preserve">   international    </w:t>
      </w:r>
      <w:r>
        <w:t xml:space="preserve">   popular    </w:t>
      </w:r>
      <w:r>
        <w:t xml:space="preserve">   mexicanfolk    </w:t>
      </w:r>
      <w:r>
        <w:t xml:space="preserve">   balletfolklorico    </w:t>
      </w:r>
      <w:r>
        <w:t xml:space="preserve">   ballroomdancing    </w:t>
      </w:r>
      <w:r>
        <w:t xml:space="preserve">   culture    </w:t>
      </w:r>
      <w:r>
        <w:t xml:space="preserve">   music    </w:t>
      </w:r>
      <w:r>
        <w:t xml:space="preserve">   european    </w:t>
      </w:r>
      <w:r>
        <w:t xml:space="preserve">   african    </w:t>
      </w:r>
      <w:r>
        <w:t xml:space="preserve">   uruguay    </w:t>
      </w:r>
      <w:r>
        <w:t xml:space="preserve">   argentina    </w:t>
      </w:r>
      <w:r>
        <w:t xml:space="preserve">   Tango    </w:t>
      </w:r>
      <w:r>
        <w:t xml:space="preserve">   Chacha    </w:t>
      </w:r>
      <w:r>
        <w:t xml:space="preserve">   Havana    </w:t>
      </w:r>
      <w:r>
        <w:t xml:space="preserve">   Hati    </w:t>
      </w:r>
      <w:r>
        <w:t xml:space="preserve">   ancestry    </w:t>
      </w:r>
      <w:r>
        <w:t xml:space="preserve">   Mambo    </w:t>
      </w:r>
      <w:r>
        <w:t xml:space="preserve">   Cuba    </w:t>
      </w:r>
      <w:r>
        <w:t xml:space="preserve">   Latin    </w:t>
      </w:r>
      <w:r>
        <w:t xml:space="preserve">  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Spanish Dances</dc:title>
  <dcterms:created xsi:type="dcterms:W3CDTF">2021-10-11T06:50:22Z</dcterms:created>
  <dcterms:modified xsi:type="dcterms:W3CDTF">2021-10-11T06:50:22Z</dcterms:modified>
</cp:coreProperties>
</file>