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Speech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MLK Mountaintop    </w:t>
      </w:r>
      <w:r>
        <w:t xml:space="preserve">   Reagan Challenger Disaster    </w:t>
      </w:r>
      <w:r>
        <w:t xml:space="preserve">   Fear Itself    </w:t>
      </w:r>
      <w:r>
        <w:t xml:space="preserve">   After Twin Towers    </w:t>
      </w:r>
      <w:r>
        <w:t xml:space="preserve">   Nixon Resigns as President    </w:t>
      </w:r>
      <w:r>
        <w:t xml:space="preserve">   Obama Election Speech    </w:t>
      </w:r>
      <w:r>
        <w:t xml:space="preserve">   Tear Down Berlin Wall    </w:t>
      </w:r>
      <w:r>
        <w:t xml:space="preserve">   Iraq War    </w:t>
      </w:r>
      <w:r>
        <w:t xml:space="preserve">   State of the Union    </w:t>
      </w:r>
      <w:r>
        <w:t xml:space="preserve">   Vietnam Conflict    </w:t>
      </w:r>
      <w:r>
        <w:t xml:space="preserve">   Death of MLK    </w:t>
      </w:r>
      <w:r>
        <w:t xml:space="preserve">   Bombing of Hiroshima    </w:t>
      </w:r>
      <w:r>
        <w:t xml:space="preserve">   Voter Rights    </w:t>
      </w:r>
      <w:r>
        <w:t xml:space="preserve">   I Have A Dream    </w:t>
      </w:r>
      <w:r>
        <w:t xml:space="preserve">   Day of Infamy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Speech Word Search</dc:title>
  <dcterms:created xsi:type="dcterms:W3CDTF">2021-10-11T06:50:50Z</dcterms:created>
  <dcterms:modified xsi:type="dcterms:W3CDTF">2021-10-11T06:50:50Z</dcterms:modified>
</cp:coreProperties>
</file>