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Sport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BabeRuth    </w:t>
      </w:r>
      <w:r>
        <w:t xml:space="preserve">   BenSimmons    </w:t>
      </w:r>
      <w:r>
        <w:t xml:space="preserve">   BryceHarper    </w:t>
      </w:r>
      <w:r>
        <w:t xml:space="preserve">   carsonwentz    </w:t>
      </w:r>
      <w:r>
        <w:t xml:space="preserve">   Charlesbarkley    </w:t>
      </w:r>
      <w:r>
        <w:t xml:space="preserve">   deionsanders    </w:t>
      </w:r>
      <w:r>
        <w:t xml:space="preserve">   elanadelledone    </w:t>
      </w:r>
      <w:r>
        <w:t xml:space="preserve">   emmittsmith    </w:t>
      </w:r>
      <w:r>
        <w:t xml:space="preserve">   hankaaron    </w:t>
      </w:r>
      <w:r>
        <w:t xml:space="preserve">   jasonwitten    </w:t>
      </w:r>
      <w:r>
        <w:t xml:space="preserve">   jimmyrollins    </w:t>
      </w:r>
      <w:r>
        <w:t xml:space="preserve">   joelembiid    </w:t>
      </w:r>
      <w:r>
        <w:t xml:space="preserve">   kobebryant    </w:t>
      </w:r>
      <w:r>
        <w:t xml:space="preserve">   lebronjames    </w:t>
      </w:r>
      <w:r>
        <w:t xml:space="preserve">   lindseyvonn    </w:t>
      </w:r>
      <w:r>
        <w:t xml:space="preserve">   michaeljordan    </w:t>
      </w:r>
      <w:r>
        <w:t xml:space="preserve">   miketrout    </w:t>
      </w:r>
      <w:r>
        <w:t xml:space="preserve">   nickfoles    </w:t>
      </w:r>
      <w:r>
        <w:t xml:space="preserve">   royhalladay    </w:t>
      </w:r>
      <w:r>
        <w:t xml:space="preserve">   serenawilliams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Sport Athletes</dc:title>
  <dcterms:created xsi:type="dcterms:W3CDTF">2021-10-11T06:50:58Z</dcterms:created>
  <dcterms:modified xsi:type="dcterms:W3CDTF">2021-10-11T06:50:58Z</dcterms:modified>
</cp:coreProperties>
</file>