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Sport 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BabeRuth    </w:t>
      </w:r>
      <w:r>
        <w:t xml:space="preserve">   BenSimmons    </w:t>
      </w:r>
      <w:r>
        <w:t xml:space="preserve">   BryceHarper    </w:t>
      </w:r>
      <w:r>
        <w:t xml:space="preserve">   CarsonWentz    </w:t>
      </w:r>
      <w:r>
        <w:t xml:space="preserve">   CharlesBarkley    </w:t>
      </w:r>
      <w:r>
        <w:t xml:space="preserve">   ElanaDellaDonne    </w:t>
      </w:r>
      <w:r>
        <w:t xml:space="preserve">   EmmittSmith    </w:t>
      </w:r>
      <w:r>
        <w:t xml:space="preserve">   HankAaron    </w:t>
      </w:r>
      <w:r>
        <w:t xml:space="preserve">   JimmyRollins    </w:t>
      </w:r>
      <w:r>
        <w:t xml:space="preserve">   JoelEmbiid    </w:t>
      </w:r>
      <w:r>
        <w:t xml:space="preserve">   LibronJames    </w:t>
      </w:r>
      <w:r>
        <w:t xml:space="preserve">   LindseyVonn    </w:t>
      </w:r>
      <w:r>
        <w:t xml:space="preserve">   MichaelJordan    </w:t>
      </w:r>
      <w:r>
        <w:t xml:space="preserve">   MikeTrout    </w:t>
      </w:r>
      <w:r>
        <w:t xml:space="preserve">   NickFoles    </w:t>
      </w:r>
      <w:r>
        <w:t xml:space="preserve">   RoyHalladay    </w:t>
      </w:r>
      <w:r>
        <w:t xml:space="preserve">   SerenaWilliams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Sport Athletes</dc:title>
  <dcterms:created xsi:type="dcterms:W3CDTF">2021-10-11T06:51:00Z</dcterms:created>
  <dcterms:modified xsi:type="dcterms:W3CDTF">2021-10-11T06:51:00Z</dcterms:modified>
</cp:coreProperties>
</file>