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Structures in Manhattan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 Dakota    </w:t>
      </w:r>
      <w:r>
        <w:t xml:space="preserve">   Madison Square Garden    </w:t>
      </w:r>
      <w:r>
        <w:t xml:space="preserve">   The Plaza Hotel    </w:t>
      </w:r>
      <w:r>
        <w:t xml:space="preserve">   Guggenheim Museum    </w:t>
      </w:r>
      <w:r>
        <w:t xml:space="preserve">   Macy's Herald Square    </w:t>
      </w:r>
      <w:r>
        <w:t xml:space="preserve">   Apollo Theater    </w:t>
      </w:r>
      <w:r>
        <w:t xml:space="preserve">   St. Patrick's Cathedral    </w:t>
      </w:r>
      <w:r>
        <w:t xml:space="preserve">   The High Line    </w:t>
      </w:r>
      <w:r>
        <w:t xml:space="preserve">   Flatiron Building    </w:t>
      </w:r>
      <w:r>
        <w:t xml:space="preserve">   Brooklyn Bridge    </w:t>
      </w:r>
      <w:r>
        <w:t xml:space="preserve">   Radio City Music Hall    </w:t>
      </w:r>
      <w:r>
        <w:t xml:space="preserve">   Carnegie Hall    </w:t>
      </w:r>
      <w:r>
        <w:t xml:space="preserve">   Bank of America Tower    </w:t>
      </w:r>
      <w:r>
        <w:t xml:space="preserve">   Chrysler Building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Structures in Manhattan</dc:title>
  <dcterms:created xsi:type="dcterms:W3CDTF">2021-10-11T06:51:02Z</dcterms:created>
  <dcterms:modified xsi:type="dcterms:W3CDTF">2021-10-11T06:51:02Z</dcterms:modified>
</cp:coreProperties>
</file>