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TV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Balto    </w:t>
      </w:r>
      <w:r>
        <w:t xml:space="preserve">   Benji    </w:t>
      </w:r>
      <w:r>
        <w:t xml:space="preserve">   Bolt    </w:t>
      </w:r>
      <w:r>
        <w:t xml:space="preserve">   Buddy    </w:t>
      </w:r>
      <w:r>
        <w:t xml:space="preserve">   Clifford    </w:t>
      </w:r>
      <w:r>
        <w:t xml:space="preserve">   Hooch    </w:t>
      </w:r>
      <w:r>
        <w:t xml:space="preserve">   Lassie    </w:t>
      </w:r>
      <w:r>
        <w:t xml:space="preserve">   Marley    </w:t>
      </w:r>
      <w:r>
        <w:t xml:space="preserve">   Marmaduke    </w:t>
      </w:r>
      <w:r>
        <w:t xml:space="preserve">   Max    </w:t>
      </w:r>
      <w:r>
        <w:t xml:space="preserve">   Old Yellor    </w:t>
      </w:r>
      <w:r>
        <w:t xml:space="preserve">   Petey    </w:t>
      </w:r>
      <w:r>
        <w:t xml:space="preserve">   Pongo    </w:t>
      </w:r>
      <w:r>
        <w:t xml:space="preserve">   Rin Tin Tin    </w:t>
      </w:r>
      <w:r>
        <w:t xml:space="preserve">   Scooby Doo    </w:t>
      </w:r>
      <w:r>
        <w:t xml:space="preserve">   Skip    </w:t>
      </w:r>
      <w:r>
        <w:t xml:space="preserve">   Snoopy    </w:t>
      </w:r>
      <w:r>
        <w:t xml:space="preserve">   Telek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TV dogs</dc:title>
  <dcterms:created xsi:type="dcterms:W3CDTF">2021-10-11T06:51:48Z</dcterms:created>
  <dcterms:modified xsi:type="dcterms:W3CDTF">2021-10-11T06:51:48Z</dcterms:modified>
</cp:coreProperties>
</file>