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Tap Dancers in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John W Bubbles    </w:t>
      </w:r>
      <w:r>
        <w:t xml:space="preserve">   Ann Miller    </w:t>
      </w:r>
      <w:r>
        <w:t xml:space="preserve">   Gregory Hines    </w:t>
      </w:r>
      <w:r>
        <w:t xml:space="preserve">   Sammy Davis Jr    </w:t>
      </w:r>
      <w:r>
        <w:t xml:space="preserve">   James Cagney    </w:t>
      </w:r>
      <w:r>
        <w:t xml:space="preserve">   Bob Hope    </w:t>
      </w:r>
      <w:r>
        <w:t xml:space="preserve">   Sugar Ray Robinson    </w:t>
      </w:r>
      <w:r>
        <w:t xml:space="preserve">   Gene Kelly    </w:t>
      </w:r>
      <w:r>
        <w:t xml:space="preserve">   Christopher Walken    </w:t>
      </w:r>
      <w:r>
        <w:t xml:space="preserve">   Eleanor Powell    </w:t>
      </w:r>
      <w:r>
        <w:t xml:space="preserve">   Ginger Rogers    </w:t>
      </w:r>
      <w:r>
        <w:t xml:space="preserve">   Fred Astaire    </w:t>
      </w:r>
      <w:r>
        <w:t xml:space="preserve">   The Nicholas Brothers    </w:t>
      </w:r>
      <w:r>
        <w:t xml:space="preserve">   The Clark Brothers    </w:t>
      </w:r>
      <w:r>
        <w:t xml:space="preserve">   Jason Samuels Smith    </w:t>
      </w:r>
      <w:r>
        <w:t xml:space="preserve">   Savion Glover    </w:t>
      </w:r>
      <w:r>
        <w:t xml:space="preserve">   Charles Coles    </w:t>
      </w:r>
      <w:r>
        <w:t xml:space="preserve">   Brenda Bufalino    </w:t>
      </w:r>
      <w:r>
        <w:t xml:space="preserve">   John William Sublett    </w:t>
      </w:r>
      <w:r>
        <w:t xml:space="preserve">   William Henry Lane    </w:t>
      </w:r>
      <w:r>
        <w:t xml:space="preserve">   LaVaughn Robinson    </w:t>
      </w:r>
      <w:r>
        <w:t xml:space="preserve">   Jimmy Slyde    </w:t>
      </w:r>
      <w:r>
        <w:t xml:space="preserve">   Bill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Tap Dancers in History</dc:title>
  <dcterms:created xsi:type="dcterms:W3CDTF">2021-10-11T06:51:25Z</dcterms:created>
  <dcterms:modified xsi:type="dcterms:W3CDTF">2021-10-11T06:51:25Z</dcterms:modified>
</cp:coreProperties>
</file>