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Texans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ZZ Top    </w:t>
      </w:r>
      <w:r>
        <w:t xml:space="preserve">   Quanah Parker    </w:t>
      </w:r>
      <w:r>
        <w:t xml:space="preserve">   Roy Orbison    </w:t>
      </w:r>
      <w:r>
        <w:t xml:space="preserve">   Don Meredith    </w:t>
      </w:r>
      <w:r>
        <w:t xml:space="preserve">   Mary Martin    </w:t>
      </w:r>
      <w:r>
        <w:t xml:space="preserve">   Mance Lipscomb    </w:t>
      </w:r>
      <w:r>
        <w:t xml:space="preserve">   Gib Lewis    </w:t>
      </w:r>
      <w:r>
        <w:t xml:space="preserve">   Richard King    </w:t>
      </w:r>
      <w:r>
        <w:t xml:space="preserve">   Scott Joplin    </w:t>
      </w:r>
      <w:r>
        <w:t xml:space="preserve">   Janis Joplin    </w:t>
      </w:r>
      <w:r>
        <w:t xml:space="preserve">   Jack Johnson    </w:t>
      </w:r>
      <w:r>
        <w:t xml:space="preserve">   Lyndon Baines Johnson    </w:t>
      </w:r>
      <w:r>
        <w:t xml:space="preserve">   Molly Ivins    </w:t>
      </w:r>
      <w:r>
        <w:t xml:space="preserve">   Kay Bailey Hutchison    </w:t>
      </w:r>
      <w:r>
        <w:t xml:space="preserve">   Howard Hughes    </w:t>
      </w:r>
      <w:r>
        <w:t xml:space="preserve">   Sam Houston    </w:t>
      </w:r>
      <w:r>
        <w:t xml:space="preserve">   Buddy Holly    </w:t>
      </w:r>
      <w:r>
        <w:t xml:space="preserve">   Ima Hogg    </w:t>
      </w:r>
      <w:r>
        <w:t xml:space="preserve">   Oveta Culp Hobby    </w:t>
      </w:r>
      <w:r>
        <w:t xml:space="preserve">   Larry Hagman    </w:t>
      </w:r>
      <w:r>
        <w:t xml:space="preserve">   Phil Gramm    </w:t>
      </w:r>
      <w:r>
        <w:t xml:space="preserve">   Charlie Dunn    </w:t>
      </w:r>
      <w:r>
        <w:t xml:space="preserve">   J. Frank Dobie    </w:t>
      </w:r>
      <w:r>
        <w:t xml:space="preserve">   Walter Cronkite    </w:t>
      </w:r>
      <w:r>
        <w:t xml:space="preserve">   Joan Crawford    </w:t>
      </w:r>
      <w:r>
        <w:t xml:space="preserve">   William P. Clements, Jr.    </w:t>
      </w:r>
      <w:r>
        <w:t xml:space="preserve">   Claire Lee Chennault    </w:t>
      </w:r>
      <w:r>
        <w:t xml:space="preserve">   Cyd Charisse    </w:t>
      </w:r>
      <w:r>
        <w:t xml:space="preserve">   George W. Bush    </w:t>
      </w:r>
      <w:r>
        <w:t xml:space="preserve">   George Bush    </w:t>
      </w:r>
      <w:r>
        <w:t xml:space="preserve">   Carol Burnett    </w:t>
      </w:r>
      <w:r>
        <w:t xml:space="preserve">   Gail Borden    </w:t>
      </w:r>
      <w:r>
        <w:t xml:space="preserve">   Clyde Barrow    </w:t>
      </w:r>
      <w:r>
        <w:t xml:space="preserve">   Ninnie Baird    </w:t>
      </w:r>
      <w:r>
        <w:t xml:space="preserve">   Stephen F. Austin    </w:t>
      </w:r>
      <w:r>
        <w:t xml:space="preserve">   Mary Kay Ash    </w:t>
      </w:r>
      <w:r>
        <w:t xml:space="preserve">   Alvin Ailey    </w:t>
      </w:r>
      <w:r>
        <w:t xml:space="preserve">   Red Adair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Texans</dc:title>
  <dcterms:created xsi:type="dcterms:W3CDTF">2021-10-11T06:50:55Z</dcterms:created>
  <dcterms:modified xsi:type="dcterms:W3CDTF">2021-10-11T06:50:55Z</dcterms:modified>
</cp:coreProperties>
</file>