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Texans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james fannin    </w:t>
      </w:r>
      <w:r>
        <w:t xml:space="preserve">    Quanah Parker    </w:t>
      </w:r>
      <w:r>
        <w:t xml:space="preserve">   Mirabeau B. Lamar     </w:t>
      </w:r>
      <w:r>
        <w:t xml:space="preserve">   john william smith    </w:t>
      </w:r>
      <w:r>
        <w:t xml:space="preserve">   juan seguin    </w:t>
      </w:r>
      <w:r>
        <w:t xml:space="preserve">   john coker    </w:t>
      </w:r>
      <w:r>
        <w:t xml:space="preserve">   jane long    </w:t>
      </w:r>
      <w:r>
        <w:t xml:space="preserve">   william b travis    </w:t>
      </w:r>
      <w:r>
        <w:t xml:space="preserve">   stephen f austin    </w:t>
      </w:r>
      <w:r>
        <w:t xml:space="preserve">   sam houston    </w:t>
      </w:r>
      <w:r>
        <w:t xml:space="preserve">   davy crockett    </w:t>
      </w:r>
      <w:r>
        <w:t xml:space="preserve">   james bowie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Texans</dc:title>
  <dcterms:created xsi:type="dcterms:W3CDTF">2021-10-11T06:50:06Z</dcterms:created>
  <dcterms:modified xsi:type="dcterms:W3CDTF">2021-10-11T06:50:06Z</dcterms:modified>
</cp:coreProperties>
</file>