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Texans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Willie Nelson    </w:t>
      </w:r>
      <w:r>
        <w:t xml:space="preserve">   Selena Quintanilla    </w:t>
      </w:r>
      <w:r>
        <w:t xml:space="preserve">   Kelly Clarkson    </w:t>
      </w:r>
      <w:r>
        <w:t xml:space="preserve">   Holland Roden    </w:t>
      </w:r>
      <w:r>
        <w:t xml:space="preserve">   Travis Scott    </w:t>
      </w:r>
      <w:r>
        <w:t xml:space="preserve">   Ciara    </w:t>
      </w:r>
      <w:r>
        <w:t xml:space="preserve">   Dylan Sprayberry    </w:t>
      </w:r>
      <w:r>
        <w:t xml:space="preserve">   Hillary Duff    </w:t>
      </w:r>
      <w:r>
        <w:t xml:space="preserve">   Raini Rodriguez    </w:t>
      </w:r>
      <w:r>
        <w:t xml:space="preserve">   Jared Padalecki    </w:t>
      </w:r>
      <w:r>
        <w:t xml:space="preserve">   Usher    </w:t>
      </w:r>
      <w:r>
        <w:t xml:space="preserve">   Jensen Ackles    </w:t>
      </w:r>
      <w:r>
        <w:t xml:space="preserve">   Nick Jonas    </w:t>
      </w:r>
      <w:r>
        <w:t xml:space="preserve">   Liza Koshy    </w:t>
      </w:r>
      <w:r>
        <w:t xml:space="preserve">   Beyonce Knowles    </w:t>
      </w:r>
      <w:r>
        <w:t xml:space="preserve">   Selena Gomez    </w:t>
      </w:r>
      <w:r>
        <w:t xml:space="preserve">   Jessica Simpson    </w:t>
      </w:r>
      <w:r>
        <w:t xml:space="preserve">   Matthew Mcconaughey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Texans</dc:title>
  <dcterms:created xsi:type="dcterms:W3CDTF">2021-10-11T06:50:27Z</dcterms:created>
  <dcterms:modified xsi:type="dcterms:W3CDTF">2021-10-11T06:50:27Z</dcterms:modified>
</cp:coreProperties>
</file>