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Towers</w:t>
      </w:r>
    </w:p>
    <w:p>
      <w:pPr>
        <w:pStyle w:val="Questions"/>
      </w:pPr>
      <w:r>
        <w:t xml:space="preserve">1. LAEINGN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ASPI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DNONOL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LBBEA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OESNCTCNA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IZDAA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FLIEEF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RTMUP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ULAYFT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ORRRET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Towers</dc:title>
  <dcterms:created xsi:type="dcterms:W3CDTF">2021-10-11T06:50:25Z</dcterms:created>
  <dcterms:modified xsi:type="dcterms:W3CDTF">2021-10-11T06:50:25Z</dcterms:modified>
</cp:coreProperties>
</file>