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Trademarks - Word Jumble</w:t>
      </w:r>
    </w:p>
    <w:p>
      <w:pPr>
        <w:pStyle w:val="Questions"/>
      </w:pPr>
      <w:r>
        <w:t xml:space="preserve">1. NFREHIMASS DNREIF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HECNLA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WISNGTNI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UDACYRBS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ACCO OLCA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EGGOOL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LAEPP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ISMCOFORT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BIHTASO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OABCEOKF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Trademarks - Word Jumble</dc:title>
  <dcterms:created xsi:type="dcterms:W3CDTF">2021-10-11T06:50:11Z</dcterms:created>
  <dcterms:modified xsi:type="dcterms:W3CDTF">2021-10-11T06:50:11Z</dcterms:modified>
</cp:coreProperties>
</file>