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US Landmarks</w:t>
      </w:r>
    </w:p>
    <w:p>
      <w:pPr>
        <w:pStyle w:val="Questions"/>
      </w:pPr>
      <w:r>
        <w:t xml:space="preserve">1. VRHOOE DMA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TEASUT OF BRTLYEI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LDNGEO AGTE EBDGIR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TEH LAOAM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TOMNU UREMRHOS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ANRGD LEO OPRY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FTRO SMRUTE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EOMTIYSE AONTNLAI PKRA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9. LEANCRT RKPA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PIREME ATEST IDBIGLUN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11. EISTM RAESQU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RNGDA YNNAOC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US Landmarks</dc:title>
  <dcterms:created xsi:type="dcterms:W3CDTF">2021-10-11T06:51:10Z</dcterms:created>
  <dcterms:modified xsi:type="dcterms:W3CDTF">2021-10-11T06:51:10Z</dcterms:modified>
</cp:coreProperties>
</file>