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_____!  You don't belong in this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Two-headed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Ryu's energy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super ________ to make yourself bigger and stronger in Smash!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boss of the Gorons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Kirby's archenemy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Horde vs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planet devouring monster; name means "Big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 a ______ roll!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ultimate damsel in destress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Aperture _______ we do what we must, because we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intergalactic bounty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Sonic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Donkey Kong's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crossword fills you with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gen Fire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famed prosecutor, _____ Edgeworth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 wields the legendary ______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Link's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giant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Tatl's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clown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Dragon Quest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 Dr. who makes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_____!?  SNAAAAAKE!!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name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await the fabled ____-Life 3 in vain...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glitch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legendary katana from various JRPGs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...but then I took an _____ to the knee.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Video Games</dc:title>
  <dcterms:created xsi:type="dcterms:W3CDTF">2021-10-11T06:50:20Z</dcterms:created>
  <dcterms:modified xsi:type="dcterms:W3CDTF">2021-10-11T06:50:20Z</dcterms:modified>
</cp:coreProperties>
</file>