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man to fly faster than than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of Rocket Boys, from Coalwood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country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to win a Nobel Prize for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for Barney Fife on the Andy Griffith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serving US senator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rights leader, started boycotts against companies that didn't hire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Mothers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Basketball player from WV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Olympic Gold Medalist in Gymnastics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WVer</dc:title>
  <dcterms:created xsi:type="dcterms:W3CDTF">2021-10-11T06:50:40Z</dcterms:created>
  <dcterms:modified xsi:type="dcterms:W3CDTF">2021-10-11T06:50:40Z</dcterms:modified>
</cp:coreProperties>
</file>