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Waterfalls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Yumbilla    </w:t>
      </w:r>
      <w:r>
        <w:t xml:space="preserve">   Yosemite    </w:t>
      </w:r>
      <w:r>
        <w:t xml:space="preserve">   Victoria    </w:t>
      </w:r>
      <w:r>
        <w:t xml:space="preserve">   Tugela    </w:t>
      </w:r>
      <w:r>
        <w:t xml:space="preserve">   Takkakaw    </w:t>
      </w:r>
      <w:r>
        <w:t xml:space="preserve">   Shomyo    </w:t>
      </w:r>
      <w:r>
        <w:t xml:space="preserve">   Niagara    </w:t>
      </w:r>
      <w:r>
        <w:t xml:space="preserve">   Multnomah    </w:t>
      </w:r>
      <w:r>
        <w:t xml:space="preserve">   Mardalsfossen    </w:t>
      </w:r>
      <w:r>
        <w:t xml:space="preserve">   Langfoss    </w:t>
      </w:r>
      <w:r>
        <w:t xml:space="preserve">   Iguazu    </w:t>
      </w:r>
      <w:r>
        <w:t xml:space="preserve">   Huangguoshu    </w:t>
      </w:r>
      <w:r>
        <w:t xml:space="preserve">   Havasu    </w:t>
      </w:r>
      <w:r>
        <w:t xml:space="preserve">   Dettifoss    </w:t>
      </w:r>
      <w:r>
        <w:t xml:space="preserve">   Browne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Waterfalls</dc:title>
  <dcterms:created xsi:type="dcterms:W3CDTF">2021-10-11T06:51:45Z</dcterms:created>
  <dcterms:modified xsi:type="dcterms:W3CDTF">2021-10-11T06:51:45Z</dcterms:modified>
</cp:coreProperties>
</file>