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bettyford    </w:t>
      </w:r>
      <w:r>
        <w:t xml:space="preserve">   mariecurie    </w:t>
      </w:r>
      <w:r>
        <w:t xml:space="preserve">   queenvictoria    </w:t>
      </w:r>
      <w:r>
        <w:t xml:space="preserve">   sojournertruth    </w:t>
      </w:r>
      <w:r>
        <w:t xml:space="preserve">   janeaustin    </w:t>
      </w:r>
      <w:r>
        <w:t xml:space="preserve">   joanofarc    </w:t>
      </w:r>
      <w:r>
        <w:t xml:space="preserve">   malalayousafazi    </w:t>
      </w:r>
      <w:r>
        <w:t xml:space="preserve">   beyonce    </w:t>
      </w:r>
      <w:r>
        <w:t xml:space="preserve">   mayaangelou    </w:t>
      </w:r>
      <w:r>
        <w:t xml:space="preserve">   harriettubman    </w:t>
      </w:r>
      <w:r>
        <w:t xml:space="preserve">   cocochanel    </w:t>
      </w:r>
      <w:r>
        <w:t xml:space="preserve">   annefrank    </w:t>
      </w:r>
      <w:r>
        <w:t xml:space="preserve">   emmelinepankhurst    </w:t>
      </w:r>
      <w:r>
        <w:t xml:space="preserve">   elizabethfry    </w:t>
      </w:r>
      <w:r>
        <w:t xml:space="preserve">   maryseacole    </w:t>
      </w:r>
      <w:r>
        <w:t xml:space="preserve">   florencenightingale    </w:t>
      </w:r>
      <w:r>
        <w:t xml:space="preserve">   Lavernecox    </w:t>
      </w:r>
      <w:r>
        <w:t xml:space="preserve">   Rosaparks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</dc:title>
  <dcterms:created xsi:type="dcterms:W3CDTF">2021-10-11T06:51:55Z</dcterms:created>
  <dcterms:modified xsi:type="dcterms:W3CDTF">2021-10-11T06:51:55Z</dcterms:modified>
</cp:coreProperties>
</file>