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woman to hold several positions, including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one of the foremost female business leaders in the US and the first woman to own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escaped enslavement and helped others reach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African American woman to serve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American woman to win a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American woman to receive a medical degree.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actress, pioneer in comedy, and businesswoman.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woman to represent a major party in a US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refused to give up her seat and set in motion one of the largest social movements in history, the Montgomery Bus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founder of the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renowned performer, World War II spy, and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licensed nurse.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aviation pioneer and author; first female aviator to fly solo across the Atlantic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 </dc:title>
  <dcterms:created xsi:type="dcterms:W3CDTF">2021-10-11T06:50:32Z</dcterms:created>
  <dcterms:modified xsi:type="dcterms:W3CDTF">2021-10-11T06:50:32Z</dcterms:modified>
</cp:coreProperties>
</file>