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Women Throughout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SERENA WILLIAMS    </w:t>
      </w:r>
      <w:r>
        <w:t xml:space="preserve">   SACAGAWEA    </w:t>
      </w:r>
      <w:r>
        <w:t xml:space="preserve">   ROSAPARKS    </w:t>
      </w:r>
      <w:r>
        <w:t xml:space="preserve">   OPRAH    </w:t>
      </w:r>
      <w:r>
        <w:t xml:space="preserve">   MOTHER TERESA    </w:t>
      </w:r>
      <w:r>
        <w:t xml:space="preserve">   MIA HAMM    </w:t>
      </w:r>
      <w:r>
        <w:t xml:space="preserve">   LUCILLE BALL    </w:t>
      </w:r>
      <w:r>
        <w:t xml:space="preserve">   JOAN OF ARC    </w:t>
      </w:r>
      <w:r>
        <w:t xml:space="preserve">   JANE GOODALL    </w:t>
      </w:r>
      <w:r>
        <w:t xml:space="preserve">   HELEN KELLER    </w:t>
      </w:r>
      <w:r>
        <w:t xml:space="preserve">   HARRIET TUBMAN    </w:t>
      </w:r>
      <w:r>
        <w:t xml:space="preserve">   EMMA WATSON    </w:t>
      </w:r>
      <w:r>
        <w:t xml:space="preserve">   ELLEN    </w:t>
      </w:r>
      <w:r>
        <w:t xml:space="preserve">   CLEOPATRA    </w:t>
      </w:r>
      <w:r>
        <w:t xml:space="preserve">   ANNE FRANK    </w:t>
      </w:r>
      <w:r>
        <w:t xml:space="preserve">   ANGELINA JOLIE    </w:t>
      </w:r>
      <w:r>
        <w:t xml:space="preserve">   ALEX MORGAN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Women Throughout History </dc:title>
  <dcterms:created xsi:type="dcterms:W3CDTF">2021-10-11T06:51:45Z</dcterms:created>
  <dcterms:modified xsi:type="dcterms:W3CDTF">2021-10-11T06:51:45Z</dcterms:modified>
</cp:coreProperties>
</file>