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Kelly    </w:t>
      </w:r>
      <w:r>
        <w:t xml:space="preserve">   Hari    </w:t>
      </w:r>
      <w:r>
        <w:t xml:space="preserve">   Frank    </w:t>
      </w:r>
      <w:r>
        <w:t xml:space="preserve">   Monroe    </w:t>
      </w:r>
      <w:r>
        <w:t xml:space="preserve">   onassis    </w:t>
      </w:r>
      <w:r>
        <w:t xml:space="preserve">   magdalene    </w:t>
      </w:r>
      <w:r>
        <w:t xml:space="preserve">   victoria    </w:t>
      </w:r>
      <w:r>
        <w:t xml:space="preserve">   ghandi    </w:t>
      </w:r>
      <w:r>
        <w:t xml:space="preserve">   Winfrey    </w:t>
      </w:r>
      <w:r>
        <w:t xml:space="preserve">   Christy    </w:t>
      </w:r>
      <w:r>
        <w:t xml:space="preserve">   cleopatra    </w:t>
      </w:r>
      <w:r>
        <w:t xml:space="preserve">   cavell    </w:t>
      </w:r>
      <w:r>
        <w:t xml:space="preserve">   chanel    </w:t>
      </w:r>
      <w:r>
        <w:t xml:space="preserve">   taylor    </w:t>
      </w:r>
      <w:r>
        <w:t xml:space="preserve">   tereshkova    </w:t>
      </w:r>
      <w:r>
        <w:t xml:space="preserve">   earhart    </w:t>
      </w:r>
      <w:r>
        <w:t xml:space="preserve">   yousafzai    </w:t>
      </w:r>
      <w:r>
        <w:t xml:space="preserve">   curie    </w:t>
      </w:r>
      <w:r>
        <w:t xml:space="preserve">   parks    </w:t>
      </w:r>
      <w:r>
        <w:t xml:space="preserve">   Teresa    </w:t>
      </w:r>
      <w:r>
        <w:t xml:space="preserve">   ephron    </w:t>
      </w:r>
      <w:r>
        <w:t xml:space="preserve">   pankhurst    </w:t>
      </w:r>
      <w:r>
        <w:t xml:space="preserve">   nightingale    </w:t>
      </w:r>
      <w:r>
        <w:t xml:space="preserve">   Thatcher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</dc:title>
  <dcterms:created xsi:type="dcterms:W3CDTF">2021-10-11T06:50:51Z</dcterms:created>
  <dcterms:modified xsi:type="dcterms:W3CDTF">2021-10-11T06:50:51Z</dcterms:modified>
</cp:coreProperties>
</file>