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Women and African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for writing the novel “The Blacker the Berry" in 1929, this well-known African American wrote many satires about black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for is successful career in Track and Field, this African American ran 100 meters in 9.85 seconds, setting a former world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for his amazing skills on the trumpet, this infamous African American was a jazz artist from New Orleans was one of the most influential musicians of 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famous woman hosted Mexico's Next Top Model, and was on the cover of several Mexican magazines.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famous woman was a French designer, known for creating a popular brand today. She designed clothes, jewelry and even perfumes.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was the first woman to command a shuttle mission and was one of the first women to become astronauts.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for being a professional basketball player from Cleveland, this African American played for the Miami Heat and was awarded the 2003 Rookie of the Year award.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famous African American was an inventor, and created the automatic refrigeration system for long haul trucks.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was a famous English writer, and wrote the book "Pride and Prejudice."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famous woman played Dorothy in The Wizard of Oz in 1939, and has won a Grammy and Academy Award.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famous African American was a slave around the 1700's, until he escaped and became a seaman. Later, he was recruited to fight in the Boston Massacre, and was the first man to die in the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famous woman was a Mexican painter and has her own museum. She was badly injured in an accident at the age of 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the first congresswoman 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famous African American actor was mostly know for his narration voice. He also had many wide-ranging roles in Hollywood.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famous African American was known for being the first black professional baseball player who played on the Dodgers team. His team number is 42.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comedienne did stand-up comedy, and has her own show called Mike and Molly.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famous woman has studied primates almost all her life in Africa. This ethologist found out that chimpanzees can make 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African American was a very famous professional boxer. BBC titled him the "Sports Personality of the Century."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Named the Fabulous Moolah, this famous woman was a professional fighter and wrestler.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infamous African American was the 44th president of the United States, and was the first African American who was ever elected as president.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Women and African Americans</dc:title>
  <dcterms:created xsi:type="dcterms:W3CDTF">2021-10-11T06:50:22Z</dcterms:created>
  <dcterms:modified xsi:type="dcterms:W3CDTF">2021-10-11T06:50:22Z</dcterms:modified>
</cp:coreProperties>
</file>